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ИНТЕГРАТИВНЫЙ КОНСУЛЬТАНТ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1: Клиническое мышление и кейс-формуляция  ·  Урок 1.2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Первичная консультация и рабочий контракт: каркас, который держит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~16 мин · теория · разбор кейса · чек-лист · практика</w:t>
      </w:r>
    </w:p>
    <w:p>
      <w:pPr>
        <w:pBdr>
          <w:bottom w:val="single" w:sz="6" w:space="1" w:color="C9CDD3"/>
        </w:pBdr>
      </w:pPr>
    </w:p>
    <w:p/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Опытный консультант однажды признался: «За пятнадцать лет практики я понял, что 80% сложностей в работе с клиентом — это последствия плохо проведённой первой сессии». Это не преувеличение. Когда через четыре месяца клиент внезапно перестаёт приходить, когда возникают споры о деньгах, когда вы обнаруживаете, что работаете с запросом, который клиент на самом деле не формулировал, — почти всегда корни уходят в первую встречу.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Первичная консультация — это не «знакомство» и не «сбор анамнеза». Это инженерное сооружение, в котором закладывается несущая конструкция всей терапии. Если каркас кривой — последующие сессии будут уходить в починку фундамента вместо движения вперёд. Специалист со стажем 1–3 года часто проводит первую сессию по интуиции: «как пойдёт». Это и есть та точка, где начинающий отличается от зрелого: зрелый держит в голове чёткую структуру встречи, при этом оставаясь живым и контактным с клиентом. Структура не убивает теплоту — она её защищает.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Что на самом деле решается на первой сессии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Клиент приходит с одним явным запросом и десятком неявных. Он хочет понять, безопасно ли с вами, понимаете ли вы его, компетентны ли вы, во что он ввязывается по деньгам и времени, и стоит ли возвращаться. Параллельно вы решаете свои задачи: оцениваете риск и сложность случая, формируете предварительную гипотезу, определяете, ваш ли это клиент по компетенции и ресурсу, согласовываете формат и условия. Всё это нужно уложить в 50–80 минут, не превратив встречу в допрос или анкетирование.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Главная ошибка начинающих — думать, что первая сессия должна быть «терапевтичной». Клиент должен уйти с инсайтом, с облегчением, с ощущением, что «уже помогло». Это ловушка. Терапевтический эффект первой встречи возникает не от глубокой работы, а от качественного контакта и ощущения, что человек попал в надёжные руки профессионала, который знает, что делает. Парадоксально, но именно структурированная сессия даёт больше ощущения безопасности, чем хаотично-эмпатичная.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Вторая ошибка — путать первую сессию с диагностической. Когда консультант 40 минут собирает анамнез по списку вопросов, клиент чувствует себя экспонатом. Анамнез нужен, но он встраивается в живой разговор, а не заменяет его.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Архитектура первой встречи: семь блоков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Развёрнутая первичная консультация структурно делится на семь смысловых блоков. Они идут не строго по таймеру — иногда блоки переплетаются, иногда меняются местами, — но все семь должны быть пройдены. Думайте об этом как о маршруте: можно идти разными тропами, но обязательно посетить все точки.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Блок 1. Открытие и рамка (5–7 минут)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Первые минуты задают тон всему. Не начинайте с «Расскажите, что вас привело». Начните с того, что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вы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даёте структуру. Это снимает с клиента тревогу неопределённости.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Примерная формулировка: «Здравствуйте. Прежде чем мы начнём, я расскажу, как обычно строится наша первая встреча, чтобы вам было понятнее. Сегодня мы говорим примерно 60 минут. В первой половине я хочу услышать, с чем вы пришли, что в вашей жизни происходит, какая ситуация привела вас ко мне. Во второй — я задам уточняющие вопросы, мы вместе попробуем сформулировать, над чем имеет смысл работать, и обсудим формат: частоту встреч, оплату, организационные моменты. Если в процессе у вас возникнут вопросы — задавайте в любой момент. Подходит такой план?»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короткое введение делает несколько вещей одновременно: вы демонстрируете компетентность, снимаете тревогу неизвестности, получаете согласие на структуру, легитимизируете обсуждение денег и формата как часть работы, а не неловкий придаток.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Блок 2. Свободный рассказ клиента (15–20 минут)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После рамки — открытое приглашение: «С чего хотите начать?» Или: «Расскажите, что происходит, и что привело вас именно сейчас». Дальше — внимательное слушание с минимальными вмешательствами. Здесь ваша задача не задавать вопросы по списку, а позволить клиенту развернуть свою историю своими словами.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Вмешательства в этот блок — только уточняющие и поддерживающие. «Расскажите подробнее», «Когда вы говорите “тревога” — что именно вы чувствуете телесно?», «Что в этот момент с вами происходит?». Не задавайте интерпретирующих вопросов, не предлагайте техник, не давайте советов. Просто слушайте — но активно, отслеживая, что говорится, как говорится, что не говорится.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Ключевое наблюдение: что клиент опускает? Если он рассказывает 15 минут о работе и ни слова о семье — это сигнал. Если говорит о супруге исключительно функционально — сигнал. Если темп речи замедляется на определённой теме — сигнал. Эти наблюдения вы используете позже.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Блок 3. Контекст и анамнез (10–15 минут)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После того как клиент закончил свободный рассказ, вы переходите к структурированному прояснению. Здесь у вас в голове должен быть чек-лист, но звучать он должен как живой разговор.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Что обязательно прояснить: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Текущая ситуация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с кем живёт, работа, отношения, ключевые фигуры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Хронология симптома или проблемы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когда началось, как развивалось, что предшествовало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Что уже пробовалось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предыдущая терапия, психиатрия, медикаменты, самопомощь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Соматика и сон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общее состояние здоровья, сон, аппетит, телесные симптомы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Психическое состояние сейчас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настроение, тревога, мысли о причинении вреда себе, употребление веществ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Семейный анамнез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были ли в семье психические расстройства, зависимости, самоубийства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Ресурсы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что поддерживает, что помогает, кто рядом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не значит, что вы задаёте все вопросы из списка подряд. Вы вплетаете их в разговор. «Вы упомянули, что плохо спите — расскажите подробнее, как именно?», «А когда впервые это состояние появилось — можете вспомнить, что происходило в жизни в тот период?», «А психиатры, неврологи в этой истории были?»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Особое внимание — оценке риска. Если есть малейший намёк на суицидальные мысли, аутоагрессию, психотическую симптоматику или тяжёлую диссоциацию — прямо спрашивайте. «Бывают ли мысли о том, что не хочется жить?» Прямой вопрос не провоцирует, а наоборот, даёт клиенту разрешение говорить.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Блок 4. Совместная формулировка запроса (10 минут)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Это, возможно, самый недооценённый этап. Запрос, с которым клиент пришёл, и запрос, с которым он останется работать, — почти никогда не совпадают полностью. Клиент часто формулирует жалобу («плохо сплю», «постоянно ругаюсь с мужем»), а не цель работы.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Ваша задача — вместе с клиентом превратить жалобу в работоспособный запрос. Это делается через серию вопросов: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«Если представить, что наша работа окажется успешной — что изменится в вашей жизни? Как вы поймёте, что стало лучше?»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«Что для вас сейчас самое важное из того, что вы рассказали? С чего хочется начать?»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«Я слышу несколько тем: отношения с мужем, тревога по ночам, ощущение, что жизнь проходит мимо. Какая из них сейчас наиболее болезненная?»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Дальше — резюмирование. Вы своими словами формулируете запрос и сверяетесь с клиентом: «Правильно ли я понимаю, что мы будем работать над тем, чтобы вы научились распознавать момент, когда начинается приступ тревоги, и иметь инструменты, чтобы с ним справляться, а параллельно — разбираться, что в отношениях с мужем эту тревогу подпитывает. Так?»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резюмирование важно по двум причинам. Во-первых, клиент слышит свой запрос со стороны и часто корректирует. Во-вторых, вы получаете явное согласие — то, к чему позже можно возвращаться: «Помните, мы договаривались, что одна из тем — это…»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Блок 5. Ваша обратная связь и предложение формата (7–10 минут)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Здесь вы переходите из позиции слушающего в позицию профессионала, который высказывает экспертное мнение. Это переход важно сделать явно — клиент должен почувствовать, что теперь говорит специалист.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Что вы говорите: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Короткое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резюме того, что вы услышали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не пересказ, а структурирование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Предварительное видение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какие, на ваш взгляд, темы стоит затронуть, на что обратить внимание. Без диагнозов и интерпретаций — на уровне зон работы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Формат работы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сколько встреч в неделю, какая длительность, в каком подходе вы планируете работать, что это будет означать на практике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Реалистичные ожидания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сколько примерно времени может занять работа над этим запросом. Не обещайте «за 5 сессий», но и не пугайте «годами»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Пример: «Из того, что вы рассказали, я вижу несколько уровней. Есть актуальная тревога, которая мешает спать и работать — с этим мы можем начать работать инструментально, я покажу техники, которые дадут облегчение в ближайшие недели. Параллельно есть тема, которая, мне кажется, под этим лежит — это история ваших отношений с матерью и сценарий, который воспроизводится сейчас в отношениях с мужем. Это работа более глубокая и небыстрая. Я бы предложил встречаться раз в неделю по 50 минут. На горизонте 2–3 месяцев мы должны увидеть ощутимые изменения с тревогой. С темой отношений — это работа от полугода. Как вам такой формат?»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Блок 6. Контракт: деньги, отмены, конфиденциальность (8–10 минут)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Многие консультанты комкают этот блок, потому что им неловко говорить о деньгах. Это видно клиенту, и эта неловкость заражает. Спокойное, профессиональное обсуждение организационных моментов — признак зрелого специалиста.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Что обязательно проговорить: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Стоимость сессии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 способ оплаты (когда, как, через что)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Политика отмен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за сколько часов нужно предупреждать, что происходит при поздней отмене или неявке. Стандарт — отмена менее чем за 24 часа оплачивается полностью или частично. Это не жадность, это структура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Регулярность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что встречи раз в неделю в определённое время — это часть метода, а не моя прихоть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Конфиденциальность и её границы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что всё, что говорится, остаётся между нами, кроме случаев прямой угрозы жизни (своей или чужой) и требований закона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Супервизия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если вы носите кейсы на супервизию, скажите об этом — без имён и узнаваемых деталей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Связь между сессиями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можно ли писать в мессенджер, в какое время, для чего (организационные вопросы — да, терапия в переписке — нет)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Условия завершения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что в любой момент клиент может остановить работу, но желательно прийти на одну завершающую сессию, чтобы корректно подвести итоги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длинный список, но он проговаривается за 7–10 минут спокойно. Не как лекция, а с проверкой понимания: «Это вам подходит? Есть вопросы?»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Блок 7. Закрытие и первый шаг (3–5 минут)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конце — короткое подведение итогов: «Мы сегодня договорились, что начинаем работать вот в таком формате. Следующая встреча — во вторник в 19:00. До неё я предлагаю вам обратить внимание на то-то». Маленькое задание-наблюдение между сессиями — хороший ход. Не сложное упражнение, а наблюдение, которое мостит к следующей встрече.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И — пауза для клиента: «Есть что-то, что вы хотели сказать или спросить, что мы не затронули?»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Тонкие моменты, на которых сыпется консультант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Деньги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Цена называется ровно и без оправданий. Не «у меня сессия стоит 4000, но если вам дорого, можем обсудить». Цена — это цена. Скидки и рассрочки — отдельный разговор, инициированный клиентом, если ему действительно нужно. Если вы сами начинаете «торговаться», клиент это считывает как неуверенность в собственной ценности.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Отмены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Самая частая ошибка — мягкая политика «ну ладно, в этот раз не плачу». Через три раза вы окажетесь в позиции, где график рушится, доход непредсказуем, а клиент бессознательно тестирует ваши границы. Политика отмен — это не про деньги, это про структуру терапии. Объясните клиенту: «Время — это не товар, который можно перезаказать. Я бронирую этот час для вас, отказываюсь от других клиентов в это время. Поэтому позднее отменённое время оплачивается».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Конфиденциальность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Не ограничивайтесь общим «я никому не расскажу». Проговаривайте границы: что происходит, если позвонит супруг клиента и спросит, ходит ли он к вам. Что вы делаете, если в случайной компании сталкиваетесь с клиентом. Что значит «риск для жизни» как граница конфиденциальности.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Запрос «помогите, не знаю чего хочу»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Иногда клиент не может сформулировать запрос. Это нормально. Не вытаскивайте из него формулировку клещами. Договоритесь: «Запрос — это процесс. Первые 2–3 встречи мы потратим на то, чтобы вместе понять, над чем работаем. Это нормально и часть работы».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Два кейса из практики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Кейс 1. Анна, 34 года, «не справляюсь с тревогой»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Анна записывается с запросом на работу с тревогой. На первой сессии в свободном рассказе быстро выясняется, что тревога — это вершина: за ней стоит хронический конфликт с мужем, которого она боится потерять, и история отношений с холодной матерью. Анна говорит быстро, перескакивает с темы на тему, плачет.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Менее опытный консультант на этом месте начал бы давать техники дыхания и заземления. Зрелый — выдерживает блок 2 целиком, не вмешиваясь. В блоке 3 спокойно собирает анамнез, включая прямой вопрос о суицидальных мыслях (Анна отрицает, но рассказывает о периодах «не хочется просыпаться»). В блоке 4 проводит совместную формулировку: «Я слышу три уровня — острая тревога и бессонница, страх потери в отношениях с мужем, и более глубокая история про то, чтобы быть видимой и принимаемой. Можем работать со всеми тремя — с разной скоростью. Согласны?»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блоке 5 предлагает формат: раз в неделю, начало работы — параллельно инструментальная работа с тревогой и исследование отношений. Срок — 4–6 месяцев на первый этап. В блоке 6 проговаривает контракт. Анна уходит со структурой, ясным планом и ощущением, что её услышали.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Кейс 2. Игорь, 42 года, «жена настояла»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Игорь приходит с формулировкой: «Жена сказала, что мне нужно к психологу, иначе она подаёт на развод». Запрос — внешний. Клиент мотивирован принудительно. Это очень распространённая ситуация, и здесь работа на первой сессии — особенная.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 блоке 2 Игорь рассказывает скупо, с раздражением. В блоке 4 консультант не пытается «вытянуть» запрос про отношения. Вместо этого делает рефрейминг: «Я слышу, что вы пришли не потому, что вы сами хотели, а потому что жена настояла. Это значит, что у нас может быть две задачи: первая — помочь вашей семейной ситуации, как этого хочет жена. Вторая, и для меня более важная — понять, чего хотите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вы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сами. Не для жены, не для меня — а для себя. Готовы попробовать это исследовать?»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разворот, который превращает принудительного клиента в субъекта собственной работы. Игорь — впервые за весь час — замедляется, задумывается, говорит: «Я об этом давно не думал». Контракт заключается с фокусом «исследовать, чего я хочу», а не «спасти брак».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Домашнее задание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Возьмите свои последние 3 первичные консультации и пройдитесь по семи блокам. Какие блоки у вас провисли или были пропущены? Где обычно ваша слабая зона — контракт, формулировка запроса, обратная связь?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Напишите свой текст рамки в блоке 1 (как именно вы представляете структуру встречи) и свой текст контракта в блоке 6 (деньги, отмены, конфиденциальность). Произнесите вслух 3 раза — это должно звучать естественно, а не как заученная инструкция.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 ближайшей первичной консультации попробуйте провести её строго по семи блокам, отслеживая время каждого. После сессии запишите наблюдения: где было трудно, где клиент удивился, где возникло сопротивление.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ключевых идей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Первая сессия — это инженерная конструкция, а не разговор по душам. Структура не отменяет теплоты, а защищает её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Семь блоков: рамка → свободный рассказ → анамнез → совместная формулировка → ваша обратная связь и формат → контракт → закрытие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Терапевтический эффект первой встречи возникает от качества контакта и ощущения профессионализма, а не от глубокой работы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Запрос клиента почти никогда не равен жалобе. Совместная формулировка запроса — отдельный этап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Анамнез вплетается в разговор, а не зачитывается по списку. Оценка риска — прямые вопросы, не намёки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Деньги, отмены, конфиденциальность проговариваются спокойно и подробно. Неловкость терапевта здесь заражает клиента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Политика отмен — это про структуру терапии, а не про жадность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Принудительный клиент превращается в субъекта через вопрос «а чего хотите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вы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?»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Что дальше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Вы научились собирать на первой сессии большой объём информации и заключать прозрачный контракт. Но что делать с этой информацией дальше? Как из жалобы клиента, биографических данных, текущей ситуации и ваших клинических наблюдений сложить связную картину — гипотезу о том, что происходит и почему? Об этом следующий урок: модель кейс-формуляции 4П — инструмент, который превращает разрозненные данные в работоспособный план терапии.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«Психолог-консультант: интегративная практика и работа со сложными кейсами»  ·  Сгенерировано: 10.06.2026, 01:42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