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ИНТЕГРАТИВНЫЙ КОНСУЛЬТАНТ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2: Интегративный выбор интервенций  ·  Урок 2.1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Матрица интервенций: КПТ, схема-терапия, гештальт, ЭФТ — когда что работает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~16 мин · теория · матрица · разбор кейсов</w:t>
      </w:r>
    </w:p>
    <w:p>
      <w:pPr>
        <w:pBdr>
          <w:bottom w:val="single" w:sz="6" w:space="1" w:color="C9CDD3"/>
        </w:pBdr>
      </w:pPr>
    </w:p>
    <w:p/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Молодой консультант с тремя годами стажа приходит на супервизию с похожей жалобой раз за разом: «У меня застряла работа с клиенткой. Я делаю всё по протоколу, она кивает, но изменений нет». Когда супервизор спрашивает: «А почему вы выбрали именно когнитивную реструктуризацию?» — следует ответ, который выдаёт ловушку: «Ну я же КПТ-терапевт». Это и есть момент истины: специалист работает не с клиентом, а с собственной идентичностью внутри одной школы. Метод стал не инструментом, а религией.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Зрелый интегративный консультант мыслит иначе: он не ищет, к какому подходу относится клиент, а спрашивает себя — что нужно именно этому человеку в этой фазе работы с этой проблемой. Подход — это набор линз и инструментов, а не догма. И как у хирурга в наборе скальпель, зажим и ретрактор служат разным задачам, так и у консультанта когнитивная реструктуризация, работа с режимами схема-терапии, эксперимент в гештальте и фокусировка на эмоции в ЭФТ решают совершенно разные клинические задачи. Этот урок — про то, как видеть эти задачи и осознанно выбирать инструмент.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Почему «верность модальности» — главный враг качества практики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 психологическом образовании в России и СНГ исторически сложилась цеховая логика: ты заканчиваешь институт, выбираешь модальность, идёшь в долгое обучение, получаешь сертификат — и теперь ты «гештальт-терапевт» или «КПТ-консультант». Идентичность формируется вокруг метода, а не вокруг клинической задачи. Это даёт ощущение опоры, особенно на первых годах, но создаёт серьёзную ловушку: терапевт начинает подгонять клиента под метод. Клиент с обсессивно-компульсивным расстройством получает экзистенциальный разговор о смысле, клиент с глубинной травмой раннего возраста — три недели мониторинга автоматических мыслей, клиент с замороженной эмоциональной сферой — ещё один разбор когнитивных искажений.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Доказательная база современной психотерапии говорит о другом: общие факторы (альянс, эмпатия, согласованные цели) объясняют значительно больше дисперсии исхода, чем конкретный метод. Но это не означает, что метод не важен — это означает, что метод работает тогда, когда он подобран под задачу. Метаанализы показывают, что КПТ имеет преимущество при тревожных расстройствах, ЭФТ — при парных конфликтах и алекситимии, схема-терапия — при пограничной личностной организации и хронических паттернах, гештальт — при работе с подавленным переживанием и контактными нарушениями. Это не вопрос вкуса терапевта, это вопрос соответствия инструмента задаче.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Переход от «верности школе» к матричному мышлению — это профессиональное взросление. Вы перестаёте защищать метод и начинаете защищать клиента: даже от вашего любимого метода, если он сейчас не работает.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Четыре модальности: что каждая делает по сути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Прежде чем строить матрицу, нужно понимать, что именно делает каждый подход на уровне механизма, а не на уровне декларируемых ценностей. Каждая школа любит говорить о себе высокопарно, но клинически важно знать, на какой именно уровень психики она действует.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Когнитивно-поведенческая терапия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КПТ работает на уровне поведения и сознательного мышления. Её основная мишень — связь между мыслью, эмоцией и поведением, причём мысль рассматривается как точка приложения изменений. КПТ предполагает, что у клиента есть достаточная рефлексия, чтобы замечать свои когниции, достаточная мотивация, чтобы вести дневники и делать эксперименты, и достаточно сохранное Эго, чтобы выдерживать конфронтацию с собственными убеждениями. Это терапия для функциональных, мотивированных, ориентированных на симптом клиентов.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Сильные стороны: чёткая структура, измеримые цели, доказанная эффективность при тревожных расстройствах, ОКР, паническом расстройстве, лёгкой и умеренной депрессии, бессоннице. Слабые стороны: плохо работает там, где проблема не в искажении мысли, а в дефиците переживания; буксует при выраженных личностных расстройствах; малоэффективна при глубинных травмах.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Схема-терапия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Схема-терапия — это, по сути, продвинутая интегративная модель, которая родилась как расширение КПТ для работы со «сложными случаями». Её мишень — ранние дезадаптивные схемы (устойчивые эмоционально-когнитивные паттерны, сформированные в детстве) и режимы (актуальные состояния, в которые клиент попадает). Если КПТ работает на горизонтальном срезе «здесь и сейчас», схема-терапия добавляет вертикальный — связь с детским опытом, неудовлетворёнными базовыми потребностями, ранними фигурами привязанности.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Сильные стороны: эффективна при пограничном, нарциссическом, избегающем расстройствах личности; хорошо работает с хроническими депрессиями, повторяющимися отношенческими паттернами, сложной коморбидностью. Слабые стороны: длительность (часто 1-3 года), требовательность к подготовке терапевта, риск чрезмерной интеллектуализации.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Гештальт-терапия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Гештальт работает с переживанием в настоящий момент и контактом. Его мишень — прерывания контакта (как клиент останавливает себя в проживании опыта), границы Я, незавершённые ситуации. В отличие от КПТ, гештальт не пытается изменить мысль или поведение — он расширяет осознавание текущего опыта, и изменение происходит как побочный продукт более полного присутствия.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Сильные стороны: работа с подавленными чувствами, с алекситимическими клиентами (когда правильно адаптирован), с экзистенциальными темами, с парадоксом самопредъявления и конфликтами лояльности. Слабые стороны: меньше доказательной базы по нозологическим единицам, риск избегания структуры там, где она нужна, неподходящ для острых тревожных расстройств в фазе декомпенсации.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Эмоционально-фокусированная терапия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ЭФТ (в индивидуальном варианте по Гринбергу и в парном по Джонсон) рассматривает эмоцию как ключевой механизм изменения. Её мишень — доступ к первичной адаптивной эмоции, которая часто блокирована вторичной (например, гнев блокируется виной, страх — раздражением). ЭФТ — это структурированный путь от поверхностной эмоции к её корневому уровню и далее к удовлетворению связанной потребности.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Сильные стороны: парные конфликты (доказательная база здесь особенно сильна), травма, депрессия с компонентом застывшей эмоции, работа с привязанностью. Слабые стороны: требует достаточной эмоциональной доступности клиента, плохо работает «в лоб» с защитными, рационализирующими, обсессивными структурами.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Матрица: координаты выбора интервенции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Теперь соберём это в рабочую матрицу. Я предлагаю думать о выборе подхода через четыре ключевые координаты: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тип запроса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уровень личностной организации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фаза терапии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психологический ресурс клиента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Координата 1: тип запроса и нозологическая мишень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самая очевидная координата. Конкретный симптом «тянет» за собой определённый протокол с лучшей доказательной базой.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Паническое расстройство, специфические фобии, ОКР, социофобия — КПТ с экспозиционными протоколами.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Лёгкая и умеренная депрессия без сложного фона — КПТ или ЭФТ.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Парные конфликты, кризис привязанности — ЭФТ для пар.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Пограничное, нарциссическое, избегающее РЛ — схема-терапия (или DBT для пограничного).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Хроническая депрессия с детской травмой — схема-терапия или интегративная модель.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Алекситимия, «не чувствую себя» — гештальт или ЭФТ.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Экзистенциальные кризисы, потеря смысла — гештальт, экзистенциальный анализ.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Координата 2: уровень личностной организации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координата, которую начинающие консультанты часто упускают. Психотический, пограничный и невротический уровни требуют принципиально разной работы. Чисто когнитивный подход на пограничном уровне часто проваливается: клиент не имеет достаточно стабильного наблюдающего Я, чтобы дистанцироваться от мыслей. Здесь нужна работа с режимами, лимитированная репарентализация, фокус на стабилизации до глубокой работы.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На невротическом уровне любой из четырёх подходов может работать — выбор определяется типом запроса и стилем клиента. На пограничном — приоритет за схема-терапией, DBT, ментализацией. Психотический уровень — это уже не зона консультанта без психиатрического сопровождения, и об этом будет в модуле 4.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Координата 3: фаза терапии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Один и тот же клиент в разных фазах работы нуждается в разных инструментах. Это, пожалуй, самая важная клиническая идея для интегративного консультанта.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Стабилизационная фаза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(первые 3-8 сессий, особенно при выраженных симптомах): КПТ-инструменты управления симптомом, психообразование, гигиена сна, копинг-стратегии. Здесь не время для глубинной работы — клиента нужно вытащить на достаточный уровень функционирования.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Фаза переработки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когда симптом контролируется, можно идти вглубь — схема-терапевтические техники, гештальт-эксперименты, ЭФТ-эпизоды.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Фаза консолидации и завершения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возврат к КПТ-инструментарию для интеграции навыков, профилактика рецидива, работа с расставанием.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Один и тот же клиент с тревожным расстройством на третьей сессии получает дыхательные техники и работу с катастрофизацией, на двадцатой — схема-терапевтическую работу с режимом «уязвимый ребёнок», а на сороковой — гештальт-эксперимент по утверждению границ в значимых отношениях.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Координата 4: психологический ресурс клиента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про то, что клиент в принципе способен сейчас выдерживать. Высоко-рефлексивный, образованный клиент с хорошей эмоциональной доступностью даёт вам широкий выбор. Алекситимичный, рационализирующий, защищающийся — сужает: КПТ будет «работать с защитой», нужны мягкие гештальт-входы или ЭФТ. Эмоционально затопленный, дисрегулированный — наоборот, нуждается в структуре КПТ и навыках DBT, прежде чем идти в эмоции.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Как пользоваться матрицей на практике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После сбора кейс-формуляции (модуль 1.3) у вас на руках: гипотеза о механизме проблемы, уровень функционирования клиента, его ресурсы и зоны риска. Теперь матрица помогает превратить это в план интервенций.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Алгоритм выбора выглядит так: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Определите доминирующую мишень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что именно нужно изменить — поведение, мышление, переживание, паттерн отношений, контакт с собой?</w:t>
      </w:r>
    </w:p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Учтите уровень организации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подходит ли клиенту глубинная работа сейчас или нужна стабилизация?</w:t>
      </w:r>
    </w:p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Определите фазу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где мы — в начале, в середине, в завершении?</w:t>
      </w:r>
    </w:p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Оцените ресурс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что клиент сейчас способен выдержать?</w:t>
      </w:r>
    </w:p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Подберите 2-3 интервенции под текущий этап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и обоснуйте каждую.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Обратите внимание: выбираем не «подход» целиком, а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интервенции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из разных подходов под конкретные задачи внутри одного случая. Это и есть интегративность — не эклектика «что попало», а осознанная сборка под формуляцию.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Кейс 1: тревога с социальным компонентом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Анна, 29 лет, маркетолог. Запрос: «панические атаки в метро и страх публичных выступлений, который мешает карьере». Образование высшее, рефлексивна, мотивирована, отношения стабильные. В анамнезе — гиперопекающая мать, отец «холодный и критичный». Уровень функционирования — высокий невротический.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Формуляция: предрасполагающий фактор — стиль привязанности с тревожными чертами, ранний опыт постоянной оценки. Провоцирующий — повышение по работе с увеличением публичных задач. Поддерживающий — избегание (отказ от выступлений), катастрофические интерпретации телесных сигналов. Протективный — хорошая способность к рефлексии, поддержка партнёра.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План на первые 8 сессий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КПТ-протокол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психообразование о панике, работа с катастрофизацией, постепенная экспозиция, дыхательные техники. Это даёт быстрый симптоматический эффект и укрепляет альянс через ощутимый результат.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С 8 по 20 сессию — переход к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схема-терапевтической работе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режим «требовательный родитель» и «уязвимый ребёнок», корни перфекционизма и страха оценки. Здесь же — гештальт-эксперименты с критикующей внутренней фигурой через работу со стульями.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 20 сессии — консолидация и фокус на самоподдержке, профилактике рецидивов.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Обоснование выбора: на старте — КПТ, потому что мишень-симптом ясна и работает доказательный протокол; в середине — схема-терапия, потому что симптом — верхушка устойчивого паттерна; гештальт-стулья — как точечная интервенция для работы с интроектом.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Кейс 2: «холодная» женщина с депрессией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Марина, 42 года, юрист. Запрос: «не чувствую радости, тяну на автопилоте, в отношениях с мужем — дистанция». Высокоинтеллектуализирована, рационализирует, в кабинете — собранная, говорит длинными аналитическими фразами. На вопрос «что вы сейчас чувствуете» — пауза и: «мне сложно ответить».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Формуляция: предрасполагающий — раннее обесценивание чувств в семье («не реви, ты же сильная»), алекситимические черты. Провоцирующий — климактерический период, уход старшего ребёнка в институт. Поддерживающий — установка «чувства это слабость», эмоциональное избегание, рационализация. Протективный — высокий интеллект, ответственность, стабильная работа.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Здесь чистая КПТ-программа провалится — она усилит рационализацию. Это нужно объяснить себе ещё до первой полноценной встречи. Что работает: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Первые 5-7 сессий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мягкие гештальт-входы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фокусировка на телесных сигналах, замедление, «что происходит сейчас в теле, когда вы говорите это». Психообразование об алекситимии. Цель — не интерпретация, а наращивание контакта с собственным переживанием.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С 7 по 25 сессию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ЭФТ-эпизоды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доступ к первичной эмоции под маской «пустоты». За пустотой часто стоит горе или гнев, который не был легализован. Работа с эпизодами «непустоты» — где она проявлялась в неделе, и что там было на самом деле.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Параллельно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схема-терапевтическая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работа с режимом «отстранённого защитника», который и создаёт ощущение пустоты как способ не чувствовать.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Обоснование выбора: КПТ исключаем как ведущий метод, потому что мишень — не искажённое мышление, а отрезанность от переживания. Гештальт и ЭФТ — приоритет, потому что они работают точно с этой мишенью. Схема-терапия — для понимания структуры паттерна и работы с защитным режимом.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Кейс 3: пограничные черты после расставания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Дима, 26 лет. Запрос: «бросила девушка, не могу прийти в себя, режу руки, пью, ненавижу всех, потом ненавижу себя». В анамнезе — нестабильные отношения, эмоциональные качели, диагностированный СДВГ, мать с депрессией. Уровень — пограничный.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Здесь нельзя «выбрать любимый подход». Здесь алгоритм диктуется уровнем организации.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Первые 8-12 сессий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стабилизация по типу DBT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навыки регуляции эмоций, переносимости дистресса, контракт безопасности, работа с самоповреждениями. Никакой глубинной работы пока симптомы остры.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С 12 сессии при стабилизации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схема-терапия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работа с режимами (брошенный ребёнок, гневный ребёнок, наказывающий родитель, отстранённый защитник), элементы лимитированной репарентализации.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Гештальт и КПТ — отдельные техники по запросу (например, экспозиция к социальным ситуациям), но не как ведущая модальность.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Это пример, где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уровень организации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перевешивает другие соображения и фактически определяет маршрут.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Типичные ошибки выбора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 супервизорской практике я регулярно вижу несколько повторяющихся ошибок начинающих интегративных консультантов.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Первая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«инструмент в поисках задачи». Терапевт прошёл курс по EMDR или схема-терапии и начинает применять везде. Это нормальная фаза обучения, но её нужно осознавать. Каждый новый инструмент должен встраиваться в матрицу выбора, а не подменять её.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Вторая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игнорирование фазы. Глубинная работа на стабилизационной фазе ретравматизирует, поверхностная работа на фазе переработки буксует. Соответствие фазе важнее любви к методу.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Третья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работа на уровне симптома при структурной проблеме. Если у клиента пограничный уровень, а вы делаете «работу с тревогой» в чистом КПТ-протоколе, вы будете чинить отдельные симптомы, а пациент будет регулярно декомпенсироваться. Структура задаёт стратегию.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Четвёртая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игнорирование ресурса. Гештальт-эксперимент с алекситимиком на третьей сессии — это шок, после которого он не вернётся. Сначала нужно прорастить ресурс для метода.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Практика: упражнение «матрица под кейс»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Возьмите трёх своих текущих или недавних клиентов. Для каждого заполните таблицу из шести строк: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Доминирующая мишень (поведение / мышление / переживание / отношения / контакт с собой).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Уровень личностной организации (невротический / пограничный / иной).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Текущая фаза работы (стабилизация / переработка / консолидация).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Ресурс клиента (что он способен выдержать прямо сейчас).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Три выбранные интервенции с указанием подхода.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Обоснование: почему именно эти интервенции под этого клиента в этой фазе.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Сделайте это письменно. Если в обосновании вы пишете «потому что я КПТ-терапевт» — это сигнал к работе с собственной идентичностью. Если пишете «потому что мишень — катастрофизация телесных сигналов, и здесь доказана эффективность когнитивной реструктуризации» — вы уже мыслите клинически.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Чек-лист урока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Подход — это инструмент под задачу, а не идентичность терапевта.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Каждая модальность работает на своём уровне психики: КПТ — поведение и мышление, схема-терапия — ранние паттерны и режимы, гештальт — переживание и контакт, ЭФТ — эмоциональная переработка.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Выбор интервенции опирается на четыре координаты: тип запроса, уровень организации, фаза терапии, ресурс клиента.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Уровень личностной организации часто перевешивает остальные координаты и задаёт стратегию.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Фаза работы определяет тактику: стабилизация требует КПТ-инструментов, переработка — глубинных подходов, консолидация — возврата к структуре.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Интегративность — не эклектика, а осознанная сборка интервенций под конкретную формуляцию.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Обоснование выбора должно опираться на формуляцию, а не на любимый метод терапевта.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Что дальше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Сейчас вы получили карту подходов и алгоритм выбора. Но интегративный консультант сталкивается с другой проблемой: рядом с доказательными методами на рынке существует огромный массив практик с сомнительной эффективностью — расстановки, регрессии, энергетические работы и так далее. Клиенты приходят с запросом «а вы делаете расстановки?», коллеги в чатах рекомендуют сомнительные курсы, и важно иметь чёткую позицию: что подтверждено наукой, что нет, и как объяснять это клиенту без обесценивания и снобизма. Это и будет фокусом следующего урока — доказательная база против мифов.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«Психолог-консультант: интегративная практика и работа со сложными кейсами»  ·  Сгенерировано: 10.06.2026, 01:40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