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0"/>
        <w:jc w:val="left"/>
        <w:shd w:val="clear" w:color="auto" w:fill="0F1B3A"/>
      </w:pPr>
      <w:r>
        <w:rPr>
          <w:rFonts w:ascii="Calibri" w:hAnsi="Calibri" w:cs="Calibri" w:eastAsia="Calibri"/>
          <w:b/>
          <w:i w:val="0"/>
          <w:color w:val="FFFFFF"/>
          <w:sz w:val="18"/>
        </w:rPr>
        <w:t xml:space="preserve">  SIGMA  ·  ОТДЕЛЬНЫЙ УРОК  </w:t>
      </w:r>
    </w:p>
    <w:p>
      <w:pPr>
        <w:spacing w:after="80"/>
      </w:pPr>
      <w:r>
        <w:rPr>
          <w:rFonts w:ascii="Calibri" w:hAnsi="Calibri" w:cs="Calibri" w:eastAsia="Calibri"/>
          <w:b/>
          <w:i w:val="0"/>
          <w:color w:val="B88B2A"/>
          <w:sz w:val="22"/>
        </w:rPr>
        <w:t>SQL-ИНЪЕКЦИИ: ПРОДВИНУТЫЙ УРОВЕНЬ</w:t>
      </w:r>
    </w:p>
    <w:p>
      <w:pPr>
        <w:spacing w:after="160"/>
      </w:pPr>
      <w:r>
        <w:rPr>
          <w:rFonts w:ascii="Calibri" w:hAnsi="Calibri" w:cs="Calibri" w:eastAsia="Calibri"/>
          <w:b w:val="0"/>
          <w:i w:val="0"/>
          <w:color w:val="5A606A"/>
          <w:sz w:val="20"/>
        </w:rPr>
        <w:t>Модуль 2: Продвинутая эксфильтрация и экспертный аудит  ·  Урок 2.2</w:t>
      </w:r>
    </w:p>
    <w:p>
      <w:pPr>
        <w:spacing w:after="120" w:line="264" w:lineRule="auto"/>
      </w:pPr>
      <w:r>
        <w:rPr>
          <w:rFonts w:ascii="Calibri" w:hAnsi="Calibri" w:cs="Calibri" w:eastAsia="Calibri"/>
          <w:b/>
          <w:i w:val="0"/>
          <w:color w:val="112B6B"/>
          <w:sz w:val="48"/>
        </w:rPr>
        <w:t>Out-of-band (OOB) атаки через DNS и HTTP</w:t>
      </w:r>
    </w:p>
    <w:p>
      <w:pPr>
        <w:spacing w:after="280"/>
      </w:pPr>
      <w:r>
        <w:rPr>
          <w:rFonts w:ascii="Calibri" w:hAnsi="Calibri" w:cs="Calibri" w:eastAsia="Calibri"/>
          <w:b w:val="0"/>
          <w:i/>
          <w:color w:val="5A606A"/>
          <w:sz w:val="18"/>
        </w:rPr>
        <w:t>~7 мин · теория · практика</w:t>
      </w:r>
    </w:p>
    <w:p>
      <w:pPr>
        <w:pBdr>
          <w:bottom w:val="single" w:sz="6" w:space="1" w:color="C9CDD3"/>
        </w:pBdr>
      </w:pPr>
    </w:p>
    <w:p/>
    <w:p>
      <w:pPr>
        <w:spacing w:before="360" w:after="120"/>
      </w:pPr>
      <w:r>
        <w:rPr>
          <w:rFonts w:ascii="Calibri" w:hAnsi="Calibri" w:cs="Calibri" w:eastAsia="Calibri"/>
          <w:b/>
          <w:i w:val="0"/>
          <w:color w:val="112B6B"/>
          <w:sz w:val="36"/>
        </w:rPr>
        <w:t>Иллюзия параметризации: почему классическая защита проваливается на уровне архитектуры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В среде разработчиков бытует опасное заблуждение: стоит обернуть все запросы в Prepared Statements, и проблема SQL-инъекций исчезнет навсегда. Однако для пентестера уровня Middle и выше параметризация — это лишь первый рубеж, который часто обходится через архитектурные лазейки, динамическую сортировку или специфические функции СУБД. Настоящая безопасность строится не на заплатках в коде, а на принципе эшелонированной защиты (Defense in Depth), где каждый слой системы — от прав пользователя в базе до структуры API — минимизирует поверхность атаки.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Представьте, что вы строите сейф. Параметризация — это надежный замок на двери. Но если стены сейфа сделаны из гипсокартона, грабителю не нужно возиться с замком. В роли таких «стен» выступают динамические имена таблиц, логика работы ORM-библиотек и права суперпользователя, под которыми приложение подключается к БД. Сегодня мы разберем, как выявлять эти структурные слабости при аудите и как проектировать системы, которые остаются устойчивыми, даже если злоумышленник нашел точку внедрения.</w:t>
      </w:r>
    </w:p>
    <w:p/>
    <w:p>
      <w:pPr>
        <w:spacing w:before="280" w:after="80"/>
        <w:pBdr>
          <w:bottom w:val="single" w:sz="6" w:space="1" w:color="C9CDD3"/>
        </w:pBdr>
      </w:pPr>
      <w:r>
        <w:rPr>
          <w:rFonts w:ascii="Calibri" w:hAnsi="Calibri" w:cs="Calibri" w:eastAsia="Calibri"/>
          <w:b/>
          <w:i w:val="0"/>
          <w:color w:val="112B6B"/>
          <w:sz w:val="28"/>
        </w:rPr>
        <w:t>Анатомия уязвимого кода: PHP и Python в разрезе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В аудите кода важно не просто искать отсутствие экранирования, а понимать контекст выполнения запроса. В PHP, несмотря на повсеместное использование PDO, разработчики часто спотыкаются на динамических компонентах запроса. Параметризация в PDO работает только для значений (VALUES, WHERE), но она бессильна, если имя таблицы или столбца передается через переменную. Рассмотрим классический паттерн: выборка для сортировки в админ-панели. Разработчик доверяет параметру </w:t>
      </w:r>
      <w:r>
        <w:rPr>
          <w:rFonts w:ascii="Consolas" w:hAnsi="Consolas" w:cs="Consolas" w:eastAsia="Consolas"/>
          <w:b w:val="0"/>
          <w:i w:val="0"/>
          <w:color w:val="1B1F24"/>
          <w:sz w:val="22"/>
        </w:rPr>
        <w:t>$_GET['sort']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, полагая, что раз он не находится в блоке WHERE, то опасности нет. Однако именно здесь открывается путь к Blind-инъекциям через </w:t>
      </w:r>
      <w:r>
        <w:rPr>
          <w:rFonts w:ascii="Consolas" w:hAnsi="Consolas" w:cs="Consolas" w:eastAsia="Consolas"/>
          <w:b w:val="0"/>
          <w:i w:val="0"/>
          <w:color w:val="1B1F24"/>
          <w:sz w:val="22"/>
        </w:rPr>
        <w:t>ORDER BY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, где злоумышленник может использовать конструкции </w:t>
      </w:r>
      <w:r>
        <w:rPr>
          <w:rFonts w:ascii="Consolas" w:hAnsi="Consolas" w:cs="Consolas" w:eastAsia="Consolas"/>
          <w:b w:val="0"/>
          <w:i w:val="0"/>
          <w:color w:val="1B1F24"/>
          <w:sz w:val="22"/>
        </w:rPr>
        <w:t>CASE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 для посимвольного перебора данных.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Python-разработчики, полагаясь на мощные ORM вроде SQLAlchemy или Django ORM, часто создают уязвимости, когда пытаются «оптимизировать» запросы через метод </w:t>
      </w:r>
      <w:r>
        <w:rPr>
          <w:rFonts w:ascii="Consolas" w:hAnsi="Consolas" w:cs="Consolas" w:eastAsia="Consolas"/>
          <w:b w:val="0"/>
          <w:i w:val="0"/>
          <w:color w:val="1B1F24"/>
          <w:sz w:val="22"/>
        </w:rPr>
        <w:t>.extra()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 или сырой SQL (</w:t>
      </w:r>
      <w:r>
        <w:rPr>
          <w:rFonts w:ascii="Consolas" w:hAnsi="Consolas" w:cs="Consolas" w:eastAsia="Consolas"/>
          <w:b w:val="0"/>
          <w:i w:val="0"/>
          <w:color w:val="1B1F24"/>
          <w:sz w:val="22"/>
        </w:rPr>
        <w:t>raw()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). Типичная ошибка в Python — использование f-строк внутри функций выполнения запросов. Даже если библиотека поддерживает параметры, использование f-строки формирует окончательный запрос до того, как драйвер БД успеет его обработать. Это превращает высокоуровневый безопасный код в решето, где атакующий может встроить подзапрос прямо в середину бизнес-логики, обходя все встроенные фильтры ORM.</w:t>
      </w:r>
    </w:p>
    <w:p/>
    <w:p>
      <w:pPr>
        <w:spacing w:before="280" w:after="80"/>
        <w:pBdr>
          <w:bottom w:val="single" w:sz="6" w:space="1" w:color="C9CDD3"/>
        </w:pBdr>
      </w:pPr>
      <w:r>
        <w:rPr>
          <w:rFonts w:ascii="Calibri" w:hAnsi="Calibri" w:cs="Calibri" w:eastAsia="Calibri"/>
          <w:b/>
          <w:i w:val="0"/>
          <w:color w:val="112B6B"/>
          <w:sz w:val="28"/>
        </w:rPr>
        <w:t>Архитектурный Defense in Depth на уровне СУБД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Профессиональный подход к защите требует признания факта: код может быть скомпрометирован. Поэтому вторым эшелоном выступает конфигурация самой базы данных. Принцип наименьших привилегий (POLP) здесь должен выполняться фанатично. Если веб-приложение только читает статьи из блога, у его пользователя в БД не должно быть прав на </w:t>
      </w:r>
      <w:r>
        <w:rPr>
          <w:rFonts w:ascii="Consolas" w:hAnsi="Consolas" w:cs="Consolas" w:eastAsia="Consolas"/>
          <w:b w:val="0"/>
          <w:i w:val="0"/>
          <w:color w:val="1B1F24"/>
          <w:sz w:val="22"/>
        </w:rPr>
        <w:t>DROP TABLE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, </w:t>
      </w:r>
      <w:r>
        <w:rPr>
          <w:rFonts w:ascii="Consolas" w:hAnsi="Consolas" w:cs="Consolas" w:eastAsia="Consolas"/>
          <w:b w:val="0"/>
          <w:i w:val="0"/>
          <w:color w:val="1B1F24"/>
          <w:sz w:val="22"/>
        </w:rPr>
        <w:t>GRANT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 или выполнение системных команд вроде </w:t>
      </w:r>
      <w:r>
        <w:rPr>
          <w:rFonts w:ascii="Consolas" w:hAnsi="Consolas" w:cs="Consolas" w:eastAsia="Consolas"/>
          <w:b w:val="0"/>
          <w:i w:val="0"/>
          <w:color w:val="1B1F24"/>
          <w:sz w:val="22"/>
        </w:rPr>
        <w:t>xp_cmdshell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. Более того, экспертный аудит подразумевает разделение пользователей БД по ролям: один для чтения, другой для записи, третий — для аналитических отчетов с доступом только к представлениям (views) вместо таблиц.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Использование представлений (Views) и хранимых процедур — это не только вопрос производительности, но и мощный инструмент безопасности. Представления позволяют скрыть реальную структуру таблиц и ограничить доступ к чувствительным колонкам, таким как хэши паролей или токены сессий. Даже если злоумышленник получит возможность выполнить </w:t>
      </w:r>
      <w:r>
        <w:rPr>
          <w:rFonts w:ascii="Consolas" w:hAnsi="Consolas" w:cs="Consolas" w:eastAsia="Consolas"/>
          <w:b w:val="0"/>
          <w:i w:val="0"/>
          <w:color w:val="1B1F24"/>
          <w:sz w:val="22"/>
        </w:rPr>
        <w:t>SELECT *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, он увидит лишь те данные, которые вы явно разрешили экспонировать. В сочетании с Row-Level Security (RLS) в PostgreSQL это позволяет ограничить видимость строк на уровне ядра БД, делая невозможным извлечение чужих данных даже при наличии успешной SQL-инъекции.</w:t>
      </w:r>
    </w:p>
    <w:p/>
    <w:p>
      <w:pPr>
        <w:spacing w:before="280" w:after="80"/>
        <w:pBdr>
          <w:bottom w:val="single" w:sz="6" w:space="1" w:color="C9CDD3"/>
        </w:pBdr>
      </w:pPr>
      <w:r>
        <w:rPr>
          <w:rFonts w:ascii="Calibri" w:hAnsi="Calibri" w:cs="Calibri" w:eastAsia="Calibri"/>
          <w:b/>
          <w:i w:val="0"/>
          <w:color w:val="112B6B"/>
          <w:sz w:val="28"/>
        </w:rPr>
        <w:t>Практика аудита: поиск скрытых зависимостей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При проведении аудита кода ваша задача — отследить путь данных (taint analysis) от источника (HTTP-запрос) до стока (выполнение запроса в БД). Особое внимание уделяйте местам, где данные проходят через несколько слоев обработки. В современных микросервисах часто встречается ситуация, когда один сервис доверяет другому. Если Service A передает «очищенные» данные в Service B, который вставляет их в запрос без проверки, возникает риск инъекции, которую крайне сложно обнаружить при поверхностном анализе одного компонента.</w:t>
      </w:r>
    </w:p>
    <w:p/>
    <w:p>
      <w:pPr>
        <w:pStyle w:val="ListNumber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Анализ динамических идентификаторов. Проверьте все места, где используются имена таблиц или колонок, приходящие извне. Единственный безопасный способ здесь — использование «белых списков» (allow-lists). Если значение не входит в список разрешенных строк, выполнение должно прерываться.</w:t>
      </w:r>
    </w:p>
    <w:p>
      <w:pPr>
        <w:pStyle w:val="ListNumber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Проверка конфигурации драйверов. В PHP/PDO убедитесь, что атрибут </w:t>
      </w:r>
      <w:r>
        <w:rPr>
          <w:rFonts w:ascii="Consolas" w:hAnsi="Consolas" w:cs="Consolas" w:eastAsia="Consolas"/>
          <w:b w:val="0"/>
          <w:i w:val="0"/>
          <w:color w:val="1B1F24"/>
          <w:sz w:val="22"/>
        </w:rPr>
        <w:t>PDO::ATTR_EMULATE_PREPARES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 установлен в </w:t>
      </w:r>
      <w:r>
        <w:rPr>
          <w:rFonts w:ascii="Consolas" w:hAnsi="Consolas" w:cs="Consolas" w:eastAsia="Consolas"/>
          <w:b w:val="0"/>
          <w:i w:val="0"/>
          <w:color w:val="1B1F24"/>
          <w:sz w:val="22"/>
        </w:rPr>
        <w:t>false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. Эмуляция подготавливаемых запросов на стороне клиента может привести к специфическим обходам через многобайтовые кодировки, тогда как реальные Prepared Statements на стороне сервера гораздо надежнее.</w:t>
      </w:r>
    </w:p>
    <w:p>
      <w:pPr>
        <w:pStyle w:val="ListNumber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Валидация типов данных. На уровне схемы БД и на уровне кода должны стоять жесткие ограничения. Если поле </w:t>
      </w:r>
      <w:r>
        <w:rPr>
          <w:rFonts w:ascii="Consolas" w:hAnsi="Consolas" w:cs="Consolas" w:eastAsia="Consolas"/>
          <w:b w:val="0"/>
          <w:i w:val="0"/>
          <w:color w:val="1B1F24"/>
          <w:sz w:val="22"/>
        </w:rPr>
        <w:t>user_id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 ожидается как Integer, оно должно приводиться к этому типу до попадания в логику формирования запроса. Это простейший, но крайне эффективный фильтр против большинства автоматизированных сканеров.</w:t>
      </w:r>
    </w:p>
    <w:p/>
    <w:p>
      <w:pPr>
        <w:spacing w:before="280" w:after="80"/>
        <w:pBdr>
          <w:bottom w:val="single" w:sz="6" w:space="1" w:color="C9CDD3"/>
        </w:pBdr>
      </w:pPr>
      <w:r>
        <w:rPr>
          <w:rFonts w:ascii="Calibri" w:hAnsi="Calibri" w:cs="Calibri" w:eastAsia="Calibri"/>
          <w:b/>
          <w:i w:val="0"/>
          <w:color w:val="112B6B"/>
          <w:sz w:val="28"/>
        </w:rPr>
        <w:t>Кейс: Обход фильтрации через архитектурную недоработку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Рассмотрим реальный сценарий. Приложение использует WAF и параметризацию для всех поисковых запросов. Однако в архитектуре предусмотрена функция «сохранения результатов поиска», которая записывает последний успешный запрос пользователя в таблицу логов для аналитики. Запись в логи происходит через триггер в базе данных или отдельный фоновый процесс. Атакующий формирует запрос, который легитимен для основного поиска (проходит WAF), но содержит скрытую нагрузку, которая срабатывает при выполнении фоновой задачи.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Это классический пример Second-Order SQLi, помноженный на архитектурную слепоту. Защита была сосредоточена на «входе» (API поиска), но полностью отсутствовала на этапе внутренней передачи данных между таблицами. Решением в данном случае является не усиление WAF, а внедрение строгой типизации данных в таблице логов и использование параметризованных запросов даже для внутренних системных операций, которые на первый взгляд кажутся «безопасными», так как работают с данными из собственной БД.</w:t>
      </w:r>
    </w:p>
    <w:p/>
    <w:p>
      <w:pPr>
        <w:spacing w:before="280" w:after="80"/>
        <w:pBdr>
          <w:bottom w:val="single" w:sz="6" w:space="1" w:color="C9CDD3"/>
        </w:pBdr>
      </w:pPr>
      <w:r>
        <w:rPr>
          <w:rFonts w:ascii="Calibri" w:hAnsi="Calibri" w:cs="Calibri" w:eastAsia="Calibri"/>
          <w:b/>
          <w:i w:val="0"/>
          <w:color w:val="112B6B"/>
          <w:sz w:val="28"/>
        </w:rPr>
        <w:t>Практическое задание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Проведите ревизию небольшого фрагмента кода на Python (Flask/SQLAlchemy) или PHP.</w:t>
      </w:r>
    </w:p>
    <w:p>
      <w:pPr>
        <w:pStyle w:val="ListNumber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Найдите все места, где используются «сырые» запросы (</w:t>
      </w:r>
      <w:r>
        <w:rPr>
          <w:rFonts w:ascii="Consolas" w:hAnsi="Consolas" w:cs="Consolas" w:eastAsia="Consolas"/>
          <w:b w:val="0"/>
          <w:i w:val="0"/>
          <w:color w:val="1B1F24"/>
          <w:sz w:val="22"/>
        </w:rPr>
        <w:t>.execute()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, </w:t>
      </w:r>
      <w:r>
        <w:rPr>
          <w:rFonts w:ascii="Consolas" w:hAnsi="Consolas" w:cs="Consolas" w:eastAsia="Consolas"/>
          <w:b w:val="0"/>
          <w:i w:val="0"/>
          <w:color w:val="1B1F24"/>
          <w:sz w:val="22"/>
        </w:rPr>
        <w:t>raw()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, </w:t>
      </w:r>
      <w:r>
        <w:rPr>
          <w:rFonts w:ascii="Consolas" w:hAnsi="Consolas" w:cs="Consolas" w:eastAsia="Consolas"/>
          <w:b w:val="0"/>
          <w:i w:val="0"/>
          <w:color w:val="1B1F24"/>
          <w:sz w:val="22"/>
        </w:rPr>
        <w:t>db.query()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).</w:t>
      </w:r>
    </w:p>
    <w:p>
      <w:pPr>
        <w:pStyle w:val="ListNumber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Перепишите их с использованием параметризации, а если в запросе используются динамические имена колонок — реализуйте механизм белых списков.</w:t>
      </w:r>
    </w:p>
    <w:p>
      <w:pPr>
        <w:pStyle w:val="ListNumber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Спроектируйте схему прав доступа для пользователя БД этого приложения: какие привилегии являются избыточными (например, </w:t>
      </w:r>
      <w:r>
        <w:rPr>
          <w:rFonts w:ascii="Consolas" w:hAnsi="Consolas" w:cs="Consolas" w:eastAsia="Consolas"/>
          <w:b w:val="0"/>
          <w:i w:val="0"/>
          <w:color w:val="1B1F24"/>
          <w:sz w:val="22"/>
        </w:rPr>
        <w:t>FILE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, </w:t>
      </w:r>
      <w:r>
        <w:rPr>
          <w:rFonts w:ascii="Consolas" w:hAnsi="Consolas" w:cs="Consolas" w:eastAsia="Consolas"/>
          <w:b w:val="0"/>
          <w:i w:val="0"/>
          <w:color w:val="1B1F24"/>
          <w:sz w:val="22"/>
        </w:rPr>
        <w:t>SUPER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, </w:t>
      </w:r>
      <w:r>
        <w:rPr>
          <w:rFonts w:ascii="Consolas" w:hAnsi="Consolas" w:cs="Consolas" w:eastAsia="Consolas"/>
          <w:b w:val="0"/>
          <w:i w:val="0"/>
          <w:color w:val="1B1F24"/>
          <w:sz w:val="22"/>
        </w:rPr>
        <w:t>ALTER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)?</w:t>
      </w:r>
    </w:p>
    <w:p>
      <w:pPr>
        <w:pStyle w:val="ListNumber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Рассмотрите возможность внедрения триггеров или RLS для автоматической фильтрации данных по </w:t>
      </w:r>
      <w:r>
        <w:rPr>
          <w:rFonts w:ascii="Consolas" w:hAnsi="Consolas" w:cs="Consolas" w:eastAsia="Consolas"/>
          <w:b w:val="0"/>
          <w:i w:val="0"/>
          <w:color w:val="1B1F24"/>
          <w:sz w:val="22"/>
        </w:rPr>
        <w:t>user_id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.</w:t>
      </w:r>
    </w:p>
    <w:p/>
    <w:p>
      <w:pPr>
        <w:spacing w:before="280" w:after="80"/>
        <w:pBdr>
          <w:bottom w:val="single" w:sz="6" w:space="1" w:color="C9CDD3"/>
        </w:pBdr>
      </w:pPr>
      <w:r>
        <w:rPr>
          <w:rFonts w:ascii="Calibri" w:hAnsi="Calibri" w:cs="Calibri" w:eastAsia="Calibri"/>
          <w:b/>
          <w:i w:val="0"/>
          <w:color w:val="112B6B"/>
          <w:sz w:val="28"/>
        </w:rPr>
        <w:t>Чек-лист экспертного аудита</w:t>
      </w:r>
    </w:p>
    <w:p/>
    <w:p>
      <w:pPr>
        <w:pStyle w:val="ListBullet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Все входные параметры типизированы (int, uuid, string с ограничением длины).</w:t>
      </w:r>
    </w:p>
    <w:p>
      <w:pPr>
        <w:pStyle w:val="ListBullet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Динамические имена таблиц/столбцов проходят через строгий Allow-list.</w:t>
      </w:r>
    </w:p>
    <w:p>
      <w:pPr>
        <w:pStyle w:val="ListBullet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Отключена эмуляция подготавливаемых запросов в настройках драйвера БД.</w:t>
      </w:r>
    </w:p>
    <w:p>
      <w:pPr>
        <w:pStyle w:val="ListBullet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Приложение подключается к БД под пользователем с минимально необходимыми правами (без доступа к системным таблицам).</w:t>
      </w:r>
    </w:p>
    <w:p>
      <w:pPr>
        <w:pStyle w:val="ListBullet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Логирование запросов не создает условий для Second-Order атак (данные экранируются перед записью в лог).</w:t>
      </w:r>
    </w:p>
    <w:p>
      <w:pPr>
        <w:pStyle w:val="ListBullet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Используются механизмы БД (Views, RLS) для изоляции данных между пользователями.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В следующем модуле мы перейдем к анализу инфраструктурных рисков и разберем, как неправильная настройка самого сервера баз данных может стать катализатором для полной компрометации сети, даже если ваше приложение идеально с точки зрения кода.</w:t>
      </w:r>
    </w:p>
    <w:p>
      <w:pPr>
        <w:spacing w:before="480"/>
      </w:pPr>
      <w:r>
        <w:rPr>
          <w:rFonts w:ascii="Calibri" w:hAnsi="Calibri" w:cs="Calibri" w:eastAsia="Calibri"/>
          <w:b w:val="0"/>
          <w:i/>
          <w:color w:val="5A606A"/>
          <w:sz w:val="18"/>
        </w:rPr>
        <w:t>Часть курса «SQL-инъекции продвинутого уровня: от обхода WAF до эксплуатации Second-Order и Out-of-band атак»  ·  Сгенерировано: 10.06.2026, 01:35</w:t>
      </w:r>
    </w:p>
    <w:sectPr w:rsidR="00FC693F" w:rsidRPr="0006063C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cs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160"/>
      <w:outlineLvl w:val="0"/>
    </w:pPr>
    <w:rPr>
      <w:rFonts w:asciiTheme="majorHAnsi" w:eastAsiaTheme="majorEastAsia" w:hAnsiTheme="majorHAnsi" w:cstheme="majorBidi" w:ascii="Calibri" w:hAnsi="Calibri" w:cs="Calibri" w:eastAsia="Calibri"/>
      <w:b/>
      <w:bCs/>
      <w:color w:val="112B6B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Calibri" w:hAnsi="Calibri" w:cs="Calibri" w:eastAsia="Calibri"/>
      <w:b/>
      <w:bCs/>
      <w:color w:val="112B6B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80" w:after="80"/>
      <w:outlineLvl w:val="2"/>
    </w:pPr>
    <w:rPr>
      <w:rFonts w:asciiTheme="majorHAnsi" w:eastAsiaTheme="majorEastAsia" w:hAnsiTheme="majorHAnsi" w:cstheme="majorBidi" w:ascii="Calibri" w:hAnsi="Calibri" w:cs="Calibri" w:eastAsia="Calibri"/>
      <w:b/>
      <w:bCs/>
      <w:color w:val="112B6B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